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编导摄制卷  高考广播影视强化训练</w:t>
      </w:r>
    </w:p>
    <w:p>
      <w:r>
        <w:rPr>
          <w:rFonts w:ascii="宋体" w:hAnsi="宋体" w:eastAsia="宋体"/>
          <w:sz w:val="24"/>
        </w:rPr>
        <w:t>易复刚，易培编著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3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编导摄制卷  高考广播影视强化训练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易复刚，易培编著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广播-高等学校-入学考试-自学参考资料-电影-高等学校-入学考试-自学参考资料-电视-高等学校-入学考试-自学参考资料-节目-制作-高等学校-入学考试-自学参考资料-摄影艺术-高等学校-入学考试-自学参考资料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本书出售、求购地址：https://www.jiaokey.com/book/detail/12513950.html</w:t>
      </w:r>
    </w:p>
    <w:p>
      <w:r>
        <w:t>更多相关图书推荐：https://www.jiaokey.com</w:t>
      </w:r>
    </w:p>
    <w:p>
      <w:r>
        <w:t>易复刚，易培编著 其他作品：https://www.jiaokey.com/tag/易复刚，易培编著.html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广播-高等学校-入学考试-自学参考资料-电影-高等学校-入学考试-自学参考资料-电视-高等学校-入学考试-自学参考资料-节目-制作-高等学校-入学考试-自学参考资料-摄影艺术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