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习惯心理学  习惯的进化、发展与衰退  辨识篇  下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习惯心理学  习惯的进化、发展与衰退  辨识篇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本书出售、求购地址：https://www.jiaokey.com/book/detail/12513881.html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关键词搜索：https://www.jiaokey.com/tag/习惯心理学  习惯的进化、发展与衰退  辨识篇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