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短期心理咨商</w:t>
      </w:r>
    </w:p>
    <w:p>
      <w:r>
        <w:rPr>
          <w:rFonts w:ascii="宋体" w:hAnsi="宋体" w:eastAsia="宋体"/>
          <w:sz w:val="24"/>
        </w:rPr>
        <w:t>芭芭拉 婷莉（Barbara W. Tilley）著；郑玄藏译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短期心理咨商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 婷莉（Barbara W. Tilley）著；郑玄藏译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本书出售、求购地址：https://www.jiaokey.com/book/detail/12513872.html</w:t>
      </w:r>
    </w:p>
    <w:p>
      <w:r>
        <w:t>更多相关图书推荐：https://www.jiaokey.com</w:t>
      </w:r>
    </w:p>
    <w:p>
      <w:r>
        <w:t>芭芭拉 婷莉（Barbara W. Tilley）著；郑玄藏译 其他作品：https://www.jiaokey.com/tag/芭芭拉 婷莉（Barbara W. Tilley）著；郑玄藏译.html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关键词搜索：https://www.jiaokey.com/tag/短期心理咨商.html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