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谘商实务的挑战  处理特殊个案的伦理问题</w:t>
      </w:r>
    </w:p>
    <w:p>
      <w:r>
        <w:rPr>
          <w:rFonts w:ascii="宋体" w:hAnsi="宋体" w:eastAsia="宋体"/>
          <w:sz w:val="24"/>
        </w:rPr>
        <w:t>牛格正编著著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谘商实务的挑战  处理特殊个案的伦理问题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牛格正编著著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本书出售、求购地址：https://www.jiaokey.com/book/detail/12513865.html</w:t>
      </w:r>
    </w:p>
    <w:p>
      <w:r>
        <w:t>更多相关图书推荐：https://www.jiaokey.com</w:t>
      </w:r>
    </w:p>
    <w:p>
      <w:r>
        <w:t>牛格正编著著 其他作品：https://www.jiaokey.com/tag/牛格正编著著.html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关键词搜索：https://www.jiaokey.com/tag/谘商实务的挑战  处理特殊个案的伦理问题.html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