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习惯心理学  写在晤谈椅上四十年之后  理论篇</w:t>
      </w:r>
    </w:p>
    <w:p>
      <w:r>
        <w:rPr>
          <w:rFonts w:ascii="宋体" w:hAnsi="宋体" w:eastAsia="宋体"/>
          <w:sz w:val="24"/>
        </w:rPr>
        <w:t>柯永河著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习惯心理学  写在晤谈椅上四十年之后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本书出售、求购地址：https://www.jiaokey.com/book/detail/12513858.html</w:t>
      </w:r>
    </w:p>
    <w:p>
      <w:r>
        <w:t>更多相关图书推荐：https://www.jiaokey.com</w:t>
      </w:r>
    </w:p>
    <w:p>
      <w:r>
        <w:t>柯永河著 其他作品：https://www.jiaokey.com/tag/柯永河著.html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关键词搜索：https://www.jiaokey.com/tag/习惯心理学  写在晤谈椅上四十年之后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