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脆弱的关系  从玫瑰战争到亲密永久的婚姻</w:t>
      </w:r>
    </w:p>
    <w:p>
      <w:r>
        <w:rPr>
          <w:rFonts w:ascii="宋体" w:hAnsi="宋体" w:eastAsia="宋体"/>
          <w:sz w:val="24"/>
        </w:rPr>
        <w:t>纳皮尔著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脆弱的关系  从玫瑰战争到亲密永久的婚姻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纳皮尔著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本书出售、求购地址：https://www.jiaokey.com/book/detail/12513852.html</w:t>
      </w:r>
    </w:p>
    <w:p>
      <w:r>
        <w:t>更多相关图书推荐：https://www.jiaokey.com</w:t>
      </w:r>
    </w:p>
    <w:p>
      <w:r>
        <w:t>纳皮尔著 其他作品：https://www.jiaokey.com/tag/纳皮尔著.html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关键词搜索：https://www.jiaokey.com/tag/脆弱的关系  从玫瑰战争到亲密永久的婚姻.html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