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习惯心理学  习惯的进化、发展与衰退  辨识篇  上</w:t>
      </w:r>
    </w:p>
    <w:p>
      <w:r>
        <w:rPr>
          <w:rFonts w:ascii="宋体" w:hAnsi="宋体" w:eastAsia="宋体"/>
          <w:sz w:val="24"/>
        </w:rPr>
        <w:t>柯永河著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习惯心理学  习惯的进化、发展与衰退  辨识篇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本书出售、求购地址：https://www.jiaokey.com/book/detail/12513848.html</w:t>
      </w:r>
    </w:p>
    <w:p>
      <w:r>
        <w:t>更多相关图书推荐：https://www.jiaokey.com</w:t>
      </w:r>
    </w:p>
    <w:p>
      <w:r>
        <w:t>柯永河著 其他作品：https://www.jiaokey.com/tag/柯永河著.html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关键词搜索：https://www.jiaokey.com/tag/习惯心理学  习惯的进化、发展与衰退  辨识篇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