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情绪取向VS婚姻治疗 开创婚姻与家庭治疗的新契机</w:t>
      </w:r>
    </w:p>
    <w:p>
      <w:r>
        <w:rPr>
          <w:rFonts w:ascii="宋体" w:hAnsi="宋体" w:eastAsia="宋体"/>
          <w:sz w:val="24"/>
        </w:rPr>
        <w:t>（加）苏珊·强森（Susan Johnson）著；刘婷译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情绪取向VS婚姻治疗 开创婚姻与家庭治疗的新契机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（加）苏珊·强森（Susan Johnson）著；刘婷译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本书出售、求购地址：https://www.jiaokey.com/book/detail/12513846.html</w:t>
      </w:r>
    </w:p>
    <w:p>
      <w:r>
        <w:t>更多相关图书推荐：https://www.jiaokey.com</w:t>
      </w:r>
    </w:p>
    <w:p>
      <w:r>
        <w:t>（加）苏珊·强森（Susan Johnson）著；刘婷译 其他作品：https://www.jiaokey.com/tag/（加）苏珊·强森（Susan Johnson）著；刘婷译.html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关键词搜索：https://www.jiaokey.com/tag/情绪取向VS婚姻治疗 开创婚姻与家庭治疗的新契机.html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