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希望建筑装修设计系统Hope 3D 3.0用户使用手册</w:t>
      </w:r>
    </w:p>
    <w:p>
      <w:r>
        <w:rPr>
          <w:rFonts w:ascii="宋体" w:hAnsi="宋体" w:eastAsia="宋体"/>
          <w:sz w:val="24"/>
        </w:rPr>
        <w:t>希望软件部编著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希望建筑装修设计系统Hope 3D 3.0用户使用手册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希望软件部编著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本书出售、求购地址：https://www.jiaokey.com/book/detail/12513831.html</w:t>
      </w:r>
    </w:p>
    <w:p>
      <w:r>
        <w:t>更多相关图书推荐：https://www.jiaokey.com</w:t>
      </w:r>
    </w:p>
    <w:p>
      <w:r>
        <w:t>希望软件部编著 其他作品：https://www.jiaokey.com/tag/希望软件部编著.html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关键词搜索：https://www.jiaokey.com/tag/希望建筑装修设计系统Hope 3D 3.0用户使用手册.html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