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逻辑与知识  1901-1950年论文集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逻辑与知识  1901-1950年论文集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本书出售、求购地址：https://www.jiaokey.com/book/detail/12513803.html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关键词搜索：https://www.jiaokey.com/tag/逻辑与知识  1901-1950年论文集.html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