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泛神论要义  或一个著名协会的诵文</w:t>
      </w:r>
    </w:p>
    <w:p>
      <w:r>
        <w:rPr>
          <w:rFonts w:ascii="宋体" w:hAnsi="宋体" w:eastAsia="宋体"/>
          <w:sz w:val="24"/>
        </w:rPr>
        <w:t>（英）约翰·托兰德著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泛神论要义  或一个著名协会的诵文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（英）约翰·托兰德著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本书出售、求购地址：https://www.jiaokey.com/book/detail/12513802.html</w:t>
      </w:r>
    </w:p>
    <w:p>
      <w:r>
        <w:t>更多相关图书推荐：https://www.jiaokey.com</w:t>
      </w:r>
    </w:p>
    <w:p>
      <w:r>
        <w:t>（英）约翰·托兰德著 其他作品：https://www.jiaokey.com/tag/（英）约翰·托兰德著.html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关键词搜索：https://www.jiaokey.com/tag/泛神论要义  或一个著名协会的诵文.html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