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  第六届中国功能材料及其应用学术会议论文集  3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  第六届中国功能材料及其应用学术会议论文集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国家仪表功能材料工程技术研究中心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本书出售、求购地址：https://www.jiaokey.com/book/detail/12513794.html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国家仪表功能材料工程技术研究中心 出版图书：https://www.jiaokey.com/tag/国家仪表功能材料工程技术研究中心.html</w:t>
      </w:r>
    </w:p>
    <w:p>
      <w:r>
        <w:t>关键词搜索：https://www.jiaokey.com/tag/功能材料  第六届中国功能材料及其应用学术会议论文集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