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矿山井巷工程施工及验收规范（GBJ213-79）修订说明</w:t>
      </w:r>
    </w:p>
    <w:p>
      <w:r>
        <w:rPr>
          <w:rFonts w:ascii="宋体" w:hAnsi="宋体" w:eastAsia="宋体"/>
          <w:sz w:val="24"/>
        </w:rPr>
        <w:t>《矿山井巷工程施工及验收规范》修订组著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矿山井巷工程施工及验收规范（GBJ213-79）修订说明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《矿山井巷工程施工及验收规范》修订组著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本书出售、求购地址：https://www.jiaokey.com/book/detail/12513764.html</w:t>
      </w:r>
    </w:p>
    <w:p>
      <w:r>
        <w:t>更多相关图书推荐：https://www.jiaokey.com</w:t>
      </w:r>
    </w:p>
    <w:p>
      <w:r>
        <w:t>《矿山井巷工程施工及验收规范》修订组著 其他作品：https://www.jiaokey.com/tag/《矿山井巷工程施工及验收规范》修订组著.html</w:t>
      </w:r>
    </w:p>
    <w:p>
      <w:r>
        <w:t>北京市：煤炭工业出版社 出版图书：https://www.jiaokey.com/tag/北京市：煤炭工业出版社.html</w:t>
      </w:r>
    </w:p>
    <w:p>
      <w:r>
        <w:t>关键词搜索：https://www.jiaokey.com/tag/矿山井巷工程施工及验收规范（GBJ213-79）修订说明.html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