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演变·改变 易道的理想与实践 Edaw from vision to reality</w:t>
      </w:r>
    </w:p>
    <w:p>
      <w:r>
        <w:rPr>
          <w:rFonts w:ascii="宋体" w:hAnsi="宋体" w:eastAsia="宋体"/>
          <w:sz w:val="24"/>
        </w:rPr>
        <w:t>易道公司编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演变·改变 易道的理想与实践 Edaw from vision to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本书出售、求购地址：https://www.jiaokey.com/book/detail/12513736.html</w:t>
      </w:r>
    </w:p>
    <w:p>
      <w:r>
        <w:t>更多相关图书推荐：https://www.jiaokey.com</w:t>
      </w:r>
    </w:p>
    <w:p>
      <w:r>
        <w:t>易道公司编 其他作品：https://www.jiaokey.com/tag/易道公司编.html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关键词搜索：https://www.jiaokey.com/tag/演变·改变 易道的理想与实践 Edaw from vision to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