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强震山区城乡规划选址勘察技术工作指南</w:t>
      </w:r>
    </w:p>
    <w:p>
      <w:r>
        <w:rPr>
          <w:rFonts w:ascii="宋体" w:hAnsi="宋体" w:eastAsia="宋体"/>
          <w:sz w:val="24"/>
        </w:rPr>
        <w:t>李耀刚编著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强震山区城乡规划选址勘察技术工作指南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本书出售、求购地址：https://www.jiaokey.com/book/detail/12513714.html</w:t>
      </w:r>
    </w:p>
    <w:p>
      <w:r>
        <w:t>更多相关图书推荐：https://www.jiaokey.com</w:t>
      </w:r>
    </w:p>
    <w:p>
      <w:r>
        <w:t>李耀刚编著 其他作品：https://www.jiaokey.com/tag/李耀刚编著.html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关键词搜索：https://www.jiaokey.com/tag/强震山区城乡规划选址勘察技术工作指南.html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