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混凝土断裂试验与断裂韧度测定标准方法</w:t>
      </w:r>
    </w:p>
    <w:p>
      <w:r>
        <w:rPr>
          <w:rFonts w:ascii="宋体" w:hAnsi="宋体" w:eastAsia="宋体"/>
          <w:sz w:val="24"/>
        </w:rPr>
        <w:t>徐世烺主编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混凝土断裂试验与断裂韧度测定标准方法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本书出售、求购地址：https://www.jiaokey.com/book/detail/12513708.html</w:t>
      </w:r>
    </w:p>
    <w:p>
      <w:r>
        <w:t>更多相关图书推荐：https://www.jiaokey.com</w:t>
      </w:r>
    </w:p>
    <w:p>
      <w:r>
        <w:t>徐世烺主编 其他作品：https://www.jiaokey.com/tag/徐世烺主编.html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关键词搜索：https://www.jiaokey.com/tag/混凝土断裂试验与断裂韧度测定标准方法.html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