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转炉铬矿熔融还原法不锈钢直接合金化技术</w:t>
      </w:r>
    </w:p>
    <w:p>
      <w:r>
        <w:rPr>
          <w:rFonts w:ascii="宋体" w:hAnsi="宋体" w:eastAsia="宋体"/>
          <w:sz w:val="24"/>
        </w:rPr>
        <w:t>刘岩，姜茂发著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转炉铬矿熔融还原法不锈钢直接合金化技术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刘岩，姜茂发著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本书出售、求购地址：https://www.jiaokey.com/book/detail/12513696.html</w:t>
      </w:r>
    </w:p>
    <w:p>
      <w:r>
        <w:t>更多相关图书推荐：https://www.jiaokey.com</w:t>
      </w:r>
    </w:p>
    <w:p>
      <w:r>
        <w:t>刘岩，姜茂发著 其他作品：https://www.jiaokey.com/tag/刘岩，姜茂发著.html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关键词搜索：https://www.jiaokey.com/tag/转炉铬矿熔融还原法不锈钢直接合金化技术.html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