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江苏白垩系及其被子植物花粉和演化</w:t>
      </w:r>
    </w:p>
    <w:p>
      <w:r>
        <w:rPr>
          <w:rFonts w:ascii="宋体" w:hAnsi="宋体" w:eastAsia="宋体"/>
          <w:sz w:val="24"/>
        </w:rPr>
        <w:t>周山富，周荔青，王伟铭等著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江苏白垩系及其被子植物花粉和演化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周山富，周荔青，王伟铭等著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本书出售、求购地址：https://www.jiaokey.com/book/detail/12513669.html</w:t>
      </w:r>
    </w:p>
    <w:p>
      <w:r>
        <w:t>更多相关图书推荐：https://www.jiaokey.com</w:t>
      </w:r>
    </w:p>
    <w:p>
      <w:r>
        <w:t>周山富，周荔青，王伟铭等著 其他作品：https://www.jiaokey.com/tag/周山富，周荔青，王伟铭等著.html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关键词搜索：https://www.jiaokey.com/tag/江苏白垩系及其被子植物花粉和演化.html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