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长江口滨海湿地生态系统特征及关键群落的保育</w:t>
      </w:r>
    </w:p>
    <w:p>
      <w:r>
        <w:rPr>
          <w:rFonts w:ascii="宋体" w:hAnsi="宋体" w:eastAsia="宋体"/>
          <w:sz w:val="24"/>
        </w:rPr>
        <w:t>葛振鸣等著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长江口滨海湿地生态系统特征及关键群落的保育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葛振鸣等著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本书出售、求购地址：https://www.jiaokey.com/book/detail/12513663.html</w:t>
      </w:r>
    </w:p>
    <w:p>
      <w:r>
        <w:t>更多相关图书推荐：https://www.jiaokey.com</w:t>
      </w:r>
    </w:p>
    <w:p>
      <w:r>
        <w:t>葛振鸣等著 其他作品：https://www.jiaokey.com/tag/葛振鸣等著.html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关键词搜索：https://www.jiaokey.com/tag/长江口滨海湿地生态系统特征及关键群落的保育.html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