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书名：新时期道德建设问题研究</w:t>
      </w:r>
    </w:p>
    <w:p>
      <w:r>
        <w:t>作者：明炯成，罗志主编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新时期道德建设问题研究 评论地址：https://www.jiaokey.com/book/detail/12513639.html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