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改变世界历史的重要文献  2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改变世界历史的重要文献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本书出售、求购地址：https://www.jiaokey.com/book/detail/12513609.html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关键词搜索：https://www.jiaokey.com/tag/改变世界历史的重要文献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