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书名：高级船舶钳工、管铜工培训教程  下  液压传支</w:t>
      </w:r>
    </w:p>
    <w:p>
      <w:r>
        <w:t>作者：范振纲主编</w:t>
      </w:r>
    </w:p>
    <w:p>
      <w:r>
        <w:t>出版社：北京:海洋出版社,2000.05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高级船舶钳工、管铜工培训教程  下  液压传支 评论地址：https://www.jiaokey.com/book/detail/12513599.html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