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书名：武汉市市政公用工程施工图设计文件审查要点 岩土工程勘察 WBJ202-2004</w:t>
      </w:r>
    </w:p>
    <w:p>
      <w:r>
        <w:t>作者：《武汉市市政公用工程施工图设计文件审查要点》编委会编</w:t>
      </w:r>
    </w:p>
    <w:p>
      <w:r>
        <w:t>出版社：武汉：武汉理工大学出版社</w:t>
      </w:r>
    </w:p>
    <w:p>
      <w:r>
        <w:t>出版日期：2005.01</w:t>
      </w:r>
    </w:p>
    <w:p>
      <w:r>
        <w:t>总页数：109</w:t>
      </w:r>
    </w:p>
    <w:p>
      <w:r>
        <w:t>更多请访问教客网: www.jiaokey.com</w:t>
      </w:r>
    </w:p>
    <w:p>
      <w:r>
        <w:t>武汉市市政公用工程施工图设计文件审查要点 岩土工程勘察 WBJ202-2004 评论地址：https://www.jiaokey.com/book/detail/12513592.html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