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书名：在少数民族中进行社会主义教育参考资料  第3辑</w:t>
      </w:r>
    </w:p>
    <w:p>
      <w:r>
        <w:t>作者：</w:t>
      </w:r>
    </w:p>
    <w:p>
      <w:r>
        <w:t>出版社：成都：四川民族出版社</w:t>
      </w:r>
    </w:p>
    <w:p>
      <w:r>
        <w:t>出版日期：1958</w:t>
      </w:r>
    </w:p>
    <w:p>
      <w:r>
        <w:t>总页数：33</w:t>
      </w:r>
    </w:p>
    <w:p>
      <w:r>
        <w:t>更多请访问教客网: www.jiaokey.com</w:t>
      </w:r>
    </w:p>
    <w:p>
      <w:r>
        <w:t>在少数民族中进行社会主义教育参考资料  第3辑 评论地址：https://www.jiaokey.com/book/detail/12513501.html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