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华北（平津保石地区）日军野战仓库现存医药卫生器材分类册</w:t>
      </w:r>
    </w:p>
    <w:p>
      <w:r>
        <w:rPr>
          <w:rFonts w:ascii="宋体" w:hAnsi="宋体" w:eastAsia="宋体"/>
          <w:sz w:val="24"/>
        </w:rPr>
        <w:t>第十一战区北平前进指挥所编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华北（平津保石地区）日军野战仓库现存医药卫生器材分类册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第十一战区北平前进指挥所编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本书出售、求购地址：https://www.jiaokey.com/book/detail/12513395.html</w:t>
      </w:r>
    </w:p>
    <w:p>
      <w:r>
        <w:t>更多相关图书推荐：https://www.jiaokey.com</w:t>
      </w:r>
    </w:p>
    <w:p>
      <w:r>
        <w:t>第十一战区北平前进指挥所编 其他作品：https://www.jiaokey.com/tag/第十一战区北平前进指挥所编.html</w:t>
      </w:r>
    </w:p>
    <w:p>
      <w:r>
        <w:t>关键词搜索：https://www.jiaokey.com/tag/华北（平津保石地区）日军野战仓库现存医药卫生器材分类册.html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