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基本战术讲义  卷上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基本战术讲义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教育处编审委员会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本书出售、求购地址：https://www.jiaokey.com/book/detail/12513381.html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教育处编审委员会 出版图书：https://www.jiaokey.com/tag/教育处编审委员会.html</w:t>
      </w:r>
    </w:p>
    <w:p>
      <w:r>
        <w:t>关键词搜索：https://www.jiaokey.com/tag/基本战术讲义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