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上</w:t>
      </w:r>
    </w:p>
    <w:p>
      <w:r>
        <w:rPr>
          <w:rFonts w:ascii="宋体" w:hAnsi="宋体" w:eastAsia="宋体"/>
          <w:sz w:val="24"/>
        </w:rPr>
        <w:t>张开圻，包墨青原编；陶鸿翔改编；华襄治，华汝成校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张开圻，包墨青原编；陶鸿翔改编；华襄治，华汝成校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本书出售、求购地址：https://www.jiaokey.com/book/detail/12513361.html</w:t>
      </w:r>
    </w:p>
    <w:p>
      <w:r>
        <w:t>更多相关图书推荐：https://www.jiaokey.com</w:t>
      </w:r>
    </w:p>
    <w:p>
      <w:r>
        <w:t>张开圻，包墨青原编；陶鸿翔改编；华襄治，华汝成校 其他作品：https://www.jiaokey.com/tag/张开圻，包墨青原编；陶鸿翔改编；华襄治，华汝成校.html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