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福建战时民教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福建战时民教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本书出售、求购地址：https://www.jiaokey.com/book/detail/12513359.html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关键词搜索：https://www.jiaokey.com/tag/福建战时民教.html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