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防空常识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训练总监部国民军事教育处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本书出售、求购地址：https://www.jiaokey.com/book/detail/12513335.html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训练总监部国民军事教育处 出版图书：https://www.jiaokey.com/tag/训练总监部国民军事教育处.html</w:t>
      </w:r>
    </w:p>
    <w:p>
      <w:r>
        <w:t>关键词搜索：https://www.jiaokey.com/tag/防空常识.html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