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书名：童子军旅行术</w:t>
      </w:r>
    </w:p>
    <w:p>
      <w:r>
        <w:t>作者：曹庸方著</w:t>
      </w:r>
    </w:p>
    <w:p>
      <w:r>
        <w:t>出版社：商务出版社,1937.06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童子军旅行术 评论地址：https://www.jiaokey.com/book/detail/12513157.html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