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难民儿童的救济与教养</w:t>
      </w:r>
    </w:p>
    <w:p>
      <w:r>
        <w:rPr>
          <w:rFonts w:ascii="宋体" w:hAnsi="宋体" w:eastAsia="宋体"/>
          <w:sz w:val="24"/>
        </w:rPr>
        <w:t>蒋宋美龄等著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难民儿童的救济与教养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蒋宋美龄等著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本书出售、求购地址：https://www.jiaokey.com/book/detail/12513146.html</w:t>
      </w:r>
    </w:p>
    <w:p>
      <w:r>
        <w:t>更多相关图书推荐：https://www.jiaokey.com</w:t>
      </w:r>
    </w:p>
    <w:p>
      <w:r>
        <w:t>蒋宋美龄等著 其他作品：https://www.jiaokey.com/tag/蒋宋美龄等著.html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关键词搜索：https://www.jiaokey.com/tag/难民儿童的救济与教养.html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