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书名：童子军斥候必携</w:t>
      </w:r>
    </w:p>
    <w:p>
      <w:r>
        <w:t>作者：吴铭之编</w:t>
      </w:r>
    </w:p>
    <w:p>
      <w:r>
        <w:t>出版社：商务出版社,1920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童子军斥候必携 评论地址：https://www.jiaokey.com/book/detail/12513121.html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