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图解焦氏易林  史上最实用的占卦速查手册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图解焦氏易林  史上最实用的占卦速查手册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本书出售、求购地址：https://www.jiaokey.com/book/detail/12513095.html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关键词搜索：https://www.jiaokey.com/tag/图解焦氏易林  史上最实用的占卦速查手册.html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