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书名：视读斯蒂芬·霍金</w:t>
      </w:r>
    </w:p>
    <w:p>
      <w:r>
        <w:t>作者：(英)J.P.麦克沃伊，(英)奥斯卡·扎拉特著</w:t>
      </w:r>
    </w:p>
    <w:p>
      <w:r>
        <w:t>出版社：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视读斯蒂芬·霍金 评论地址：https://www.jiaokey.com/book/detail/12513080.html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