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马克思的历史、社会和国家学说  马克思的社会学的基本要点  第2卷</w:t>
      </w:r>
    </w:p>
    <w:p>
      <w:r>
        <w:rPr>
          <w:rFonts w:ascii="宋体" w:hAnsi="宋体" w:eastAsia="宋体"/>
          <w:sz w:val="24"/>
        </w:rPr>
        <w:t>（德）享利希·库诺著；袁志英译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马克思的历史、社会和国家学说  马克思的社会学的基本要点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（德）享利希·库诺著；袁志英译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本书出售、求购地址：https://www.jiaokey.com/book/detail/12513036.html</w:t>
      </w:r>
    </w:p>
    <w:p>
      <w:r>
        <w:t>更多相关图书推荐：https://www.jiaokey.com</w:t>
      </w:r>
    </w:p>
    <w:p>
      <w:r>
        <w:t>（德）享利希·库诺著；袁志英译 其他作品：https://www.jiaokey.com/tag/（德）享利希·库诺著；袁志英译.html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关键词搜索：https://www.jiaokey.com/tag/马克思的历史、社会和国家学说  马克思的社会学的基本要点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