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党风廉政建设的强大思想武器  中央纪委领导同志学习《邓小平文选》论文集</w:t>
      </w:r>
    </w:p>
    <w:p>
      <w:r>
        <w:rPr>
          <w:rFonts w:ascii="宋体" w:hAnsi="宋体" w:eastAsia="宋体"/>
          <w:sz w:val="24"/>
        </w:rPr>
        <w:t>侯宗宾等著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党风廉政建设的强大思想武器  中央纪委领导同志学习《邓小平文选》论文集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侯宗宾等著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邓小平(学科: 著作研究 学科: 文集) 中国共产党-廉政建设(学科: 文集) 廉政建设-中国共产党(学科: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本书出售、求购地址：https://www.jiaokey.com/book/detail/12513029.html</w:t>
      </w:r>
    </w:p>
    <w:p>
      <w:r>
        <w:t>更多相关图书推荐：https://www.jiaokey.com</w:t>
      </w:r>
    </w:p>
    <w:p>
      <w:r>
        <w:t>侯宗宾等著 其他作品：https://www.jiaokey.com/tag/侯宗宾等著.html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关键词搜索：https://www.jiaokey.com/tag/邓小平(学科: 著作研究 学科: 文集) 中国共产党-廉政建设(学科: 文集) 廉政建设-中国共产党(学科: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