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书名：毛泽东、邓小平社会主义建设理论比较研究</w:t>
      </w:r>
    </w:p>
    <w:p>
      <w:r>
        <w:t>作者:张星炜，肖百冶著</w:t>
      </w:r>
    </w:p>
    <w:p>
      <w:r>
        <w:t>出版社:北京：经济管理出版社</w:t>
      </w:r>
    </w:p>
    <w:p>
      <w:r>
        <w:t>出版日期：1997.08</w:t>
      </w:r>
    </w:p>
    <w:p>
      <w:r>
        <w:t>总页数：468</w:t>
      </w:r>
    </w:p>
    <w:p>
      <w:r>
        <w:t>更多请访问教客网:www.jiaokey.com</w:t>
      </w:r>
    </w:p>
    <w:p>
      <w:r>
        <w:t>毛泽东、邓小平社会主义建设理论比较研究评论地址：https://www.jiaokey.com/book/detail/12513007.html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