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毛泽东思想与现代中国  纪念毛泽东诞辰一百周年</w:t>
      </w:r>
    </w:p>
    <w:p>
      <w:r>
        <w:rPr>
          <w:rFonts w:ascii="宋体" w:hAnsi="宋体" w:eastAsia="宋体"/>
          <w:sz w:val="24"/>
        </w:rPr>
        <w:t>马菊英，陈流章主编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毛泽东思想与现代中国  纪念毛泽东诞辰一百周年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马菊英，陈流章主编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毛泽东思想(学科: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本书出售、求购地址：https://www.jiaokey.com/book/detail/12513000.html</w:t>
      </w:r>
    </w:p>
    <w:p>
      <w:r>
        <w:t>更多相关图书推荐：https://www.jiaokey.com</w:t>
      </w:r>
    </w:p>
    <w:p>
      <w:r>
        <w:t>马菊英，陈流章主编 其他作品：https://www.jiaokey.com/tag/马菊英，陈流章主编.html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关键词搜索：https://www.jiaokey.com/tag/毛泽东思想(学科: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