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书名：学习马克思主义  批判修正主义  2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出版日期：1972.05</w:t>
      </w:r>
    </w:p>
    <w:p>
      <w:r>
        <w:t>总页数：79</w:t>
      </w:r>
    </w:p>
    <w:p>
      <w:r>
        <w:t>更多请访问教客网: www.jiaokey.com</w:t>
      </w:r>
    </w:p>
    <w:p>
      <w:r>
        <w:t>学习马克思主义  批判修正主义  2 评论地址：https://www.jiaokey.com/book/detail/12512942.html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