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书名：在区调工作会议上的讲话</w:t>
      </w:r>
    </w:p>
    <w:p>
      <w:r>
        <w:t>作者：张同钰著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在区调工作会议上的讲话 评论地址：https://www.jiaokey.com/book/detail/12512903.html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