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书名：用天然沸石粉保氨肥、作猪饲料添加剂作水泥活性混合材料</w:t>
      </w:r>
    </w:p>
    <w:p>
      <w:r>
        <w:t>作者：</w:t>
      </w:r>
    </w:p>
    <w:p>
      <w:r>
        <w:t>出版社：1984.03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用天然沸石粉保氨肥、作猪饲料添加剂作水泥活性混合材料 评论地址：https://www.jiaokey.com/book/detail/12512894.html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