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书名：浙江省萤石矿成矿远景区划说明书  比例尺1：500000</w:t>
      </w:r>
    </w:p>
    <w:p>
      <w:r>
        <w:t>作者：浙江省区域地质调查大队编著</w:t>
      </w:r>
    </w:p>
    <w:p>
      <w:r>
        <w:t>出版社：</w:t>
      </w:r>
    </w:p>
    <w:p>
      <w:r>
        <w:t>出版日期：1982</w:t>
      </w:r>
    </w:p>
    <w:p>
      <w:r>
        <w:t>总页数：153</w:t>
      </w:r>
    </w:p>
    <w:p>
      <w:r>
        <w:t>更多请访问教客网: www.jiaokey.com</w:t>
      </w:r>
    </w:p>
    <w:p>
      <w:r>
        <w:t>浙江省萤石矿成矿远景区划说明书  比例尺1：500000 评论地址：https://www.jiaokey.com/book/detail/12512819.html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