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书名：矿产地登记一览表  杭州幅  附表</w:t>
      </w:r>
    </w:p>
    <w:p>
      <w:r>
        <w:t>作者：浙江省区域地质测量大队著</w:t>
      </w:r>
    </w:p>
    <w:p>
      <w:r>
        <w:t>出版社：1973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矿产地登记一览表  杭州幅  附表 评论地址：https://www.jiaokey.com/book/detail/12512806.html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