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书名：中华人民共和国区域地质调查图幅说明书  比例尺1：50000  山门街幅  苍南县西半幅</w:t>
      </w:r>
    </w:p>
    <w:p>
      <w:r>
        <w:t>作者：浙江省地质矿产局编著</w:t>
      </w:r>
    </w:p>
    <w:p>
      <w:r>
        <w:t>出版社：1988.04</w:t>
      </w:r>
    </w:p>
    <w:p>
      <w:r>
        <w:t>出版日期：</w:t>
      </w:r>
    </w:p>
    <w:p>
      <w:r>
        <w:t>总页数：7</w:t>
      </w:r>
    </w:p>
    <w:p>
      <w:r>
        <w:t>更多请访问教客网: www.jiaokey.com</w:t>
      </w:r>
    </w:p>
    <w:p>
      <w:r>
        <w:t>中华人民共和国区域地质调查图幅说明书  比例尺1：50000  山门街幅  苍南县西半幅 评论地址：https://www.jiaokey.com/book/detail/12512770.html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