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X4矢量绘图从入门到精通  实例精练型  多媒体光盘版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X4矢量绘图从入门到精通  实例精练型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本书出售、求购地址：https://www.jiaokey.com/book/detail/12512762.html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X4矢量绘图从入门到精通  实例精练型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