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AutoCAD辅助绘图新手指南针  双色印刷</w:t>
      </w:r>
    </w:p>
    <w:p>
      <w:r>
        <w:rPr>
          <w:rFonts w:ascii="宋体" w:hAnsi="宋体" w:eastAsia="宋体"/>
          <w:sz w:val="24"/>
        </w:rPr>
        <w:t>薛振华，李青山，朱梦月等编著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AutoCAD辅助绘图新手指南针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薛振华，李青山，朱梦月等编著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本书出售、求购地址：https://www.jiaokey.com/book/detail/12512742.html</w:t>
      </w:r>
    </w:p>
    <w:p>
      <w:r>
        <w:t>更多相关图书推荐：https://www.jiaokey.com</w:t>
      </w:r>
    </w:p>
    <w:p>
      <w:r>
        <w:t>薛振华，李青山，朱梦月等编著 其他作品：https://www.jiaokey.com/tag/薛振华，李青山，朱梦月等编著.html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关键词搜索：https://www.jiaokey.com/tag/AutoCAD辅助绘图新手指南针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