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那些回不去的年少时光  终场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那些回不去的年少时光  终场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本书出售、求购地址：https://www.jiaokey.com/book/detail/12512723.html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关键词搜索：https://www.jiaokey.com/tag/那些回不去的年少时光  终场.html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