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儿童早期艺术创造性教育</w:t>
      </w:r>
    </w:p>
    <w:p>
      <w:r>
        <w:rPr>
          <w:rFonts w:ascii="宋体" w:hAnsi="宋体" w:eastAsia="宋体"/>
          <w:sz w:val="24"/>
        </w:rPr>
        <w:t>（美）芭巴拉·何柏豪斯著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儿童早期艺术创造性教育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（美）芭巴拉·何柏豪斯著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本书出售、求购地址：https://www.jiaokey.com/book/detail/12512713.html</w:t>
      </w:r>
    </w:p>
    <w:p>
      <w:r>
        <w:t>更多相关图书推荐：https://www.jiaokey.com</w:t>
      </w:r>
    </w:p>
    <w:p>
      <w:r>
        <w:t>（美）芭巴拉·何柏豪斯著 其他作品：https://www.jiaokey.com/tag/（美）芭巴拉·何柏豪斯著.html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关键词搜索：https://www.jiaokey.com/tag/儿童早期艺术创造性教育.html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