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组织设计杠杆  管理者如何利用责任体系增进绩效和奉献精神</w:t>
      </w:r>
    </w:p>
    <w:p>
      <w:r>
        <w:rPr>
          <w:rFonts w:ascii="宋体" w:hAnsi="宋体" w:eastAsia="宋体"/>
          <w:sz w:val="24"/>
        </w:rPr>
        <w:t>（美）罗伯特·西蒙斯著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组织设计杠杆  管理者如何利用责任体系增进绩效和奉献精神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（美）罗伯特·西蒙斯著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本书出售、求购地址：https://www.jiaokey.com/book/detail/12512695.html</w:t>
      </w:r>
    </w:p>
    <w:p>
      <w:r>
        <w:t>更多相关图书推荐：https://www.jiaokey.com</w:t>
      </w:r>
    </w:p>
    <w:p>
      <w:r>
        <w:t>（美）罗伯特·西蒙斯著 其他作品：https://www.jiaokey.com/tag/（美）罗伯特·西蒙斯著.html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关键词搜索：https://www.jiaokey.com/tag/组织设计杠杆  管理者如何利用责任体系增进绩效和奉献精神.html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