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  13位中国官员应对危机之道</w:t>
      </w:r>
    </w:p>
    <w:p>
      <w:r>
        <w:t>作者：朱文轶著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做官  13位中国官员应对危机之道 评论地址：https://www.jiaokey.com/book/detail/12512694.html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